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457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1886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Юлаева,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Спринчан Юлии Анатольевны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правонарушения предусмотренного ч.1 ст. 20.25 Кодекса Российской Федерации об административных правонарушениях, ранее привлекалась по Гл. 20 Кодекса Российской Федерации об административных правонарушениях.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 разъяснены права, предусмотренные ст. 25.1 Кодекса Российской Федерации об административных правонарушениях. Ходатайств не поступило.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Спринчан Ю.А. 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г.Лянтор,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№95-25 от 28.08.2025 г. за совершение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ХМАО-Югры от 28.08.2025 г. «Об административных правонарушениях» за совершение правонарушения, в срок, предусмотренный ст. 32.2 КоАП РФ.</w:t>
      </w:r>
    </w:p>
    <w:p>
      <w:pPr>
        <w:widowControl w:val="0"/>
        <w:spacing w:before="0" w:after="0"/>
        <w:ind w:firstLine="72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Спринчан Ю.А.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( смс 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01.04.2026 г. , согласие на получение смс-сообщения имеется в протоколе об административном правонарушении )в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Спринчан Ю.А.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</w:t>
      </w:r>
      <w:r>
        <w:rPr>
          <w:rFonts w:ascii="Times New Roman" w:eastAsia="Times New Roman" w:hAnsi="Times New Roman" w:cs="Times New Roman"/>
          <w:sz w:val="28"/>
          <w:szCs w:val="28"/>
        </w:rPr>
        <w:t>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Спринчан Ю.А.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2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Спринчан Ю.А.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</w:t>
      </w:r>
      <w:r>
        <w:rPr>
          <w:rFonts w:ascii="Times New Roman" w:eastAsia="Times New Roman" w:hAnsi="Times New Roman" w:cs="Times New Roman"/>
          <w:sz w:val="28"/>
          <w:szCs w:val="28"/>
        </w:rPr>
        <w:t>ст. 20.2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95-25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20.01.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составленным должностным лицом, которому предоставлено 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надзора </w:t>
      </w:r>
      <w:r>
        <w:rPr>
          <w:rFonts w:ascii="Times New Roman" w:eastAsia="Times New Roman" w:hAnsi="Times New Roman" w:cs="Times New Roman"/>
          <w:sz w:val="28"/>
          <w:szCs w:val="28"/>
        </w:rPr>
        <w:t>и контроля за общественным порядком и общественной безопасностью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Закона ХМАО-Югры от 28.08.2025 г. «Об административных правонарушениях»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00.00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 признаются судом относимыми, допустимыми и достоверными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, выслушав 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Спринчан Ю.А.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Спринчан Ю.А.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</w:t>
      </w:r>
      <w:r>
        <w:rPr>
          <w:rFonts w:ascii="Times New Roman" w:eastAsia="Times New Roman" w:hAnsi="Times New Roman" w:cs="Times New Roman"/>
          <w:sz w:val="28"/>
          <w:szCs w:val="28"/>
        </w:rPr>
        <w:t>,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Спринчан Ю.А.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назначения наказания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Спринчан Юлию Анатольевну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000.00 / 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457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457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372145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UserDefinedgrp-35rplc-13">
    <w:name w:val="cat-UserDefined grp-35 rplc-13"/>
    <w:basedOn w:val="DefaultParagraphFont"/>
  </w:style>
  <w:style w:type="character" w:customStyle="1" w:styleId="cat-UserDefinedgrp-35rplc-20">
    <w:name w:val="cat-UserDefined grp-35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D544-C017-4AF1-ACFE-0899731D79E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